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3C87" w14:textId="03FB15A2" w:rsidR="0018741F" w:rsidRDefault="00FF058E" w:rsidP="0018741F">
      <w:pPr>
        <w:pStyle w:val="Heading1"/>
        <w:jc w:val="center"/>
      </w:pPr>
      <w:r w:rsidRPr="00FF058E">
        <w:drawing>
          <wp:inline distT="0" distB="0" distL="0" distR="0" wp14:anchorId="5279890B" wp14:editId="2E0C5122">
            <wp:extent cx="4321480" cy="1328955"/>
            <wp:effectExtent l="0" t="0" r="0" b="5080"/>
            <wp:docPr id="1419578293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578293" name="Picture 1" descr="A close-up of a logo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9489" cy="135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D7A3A" w14:textId="4C318EDB" w:rsidR="00AA6A59" w:rsidRPr="0018741F" w:rsidRDefault="00000000" w:rsidP="0018741F">
      <w:pPr>
        <w:pStyle w:val="Heading1"/>
        <w:jc w:val="center"/>
        <w:rPr>
          <w:color w:val="000000" w:themeColor="text1"/>
        </w:rPr>
      </w:pPr>
      <w:r w:rsidRPr="0018741F">
        <w:rPr>
          <w:color w:val="000000" w:themeColor="text1"/>
        </w:rPr>
        <w:t>New Patient Registration Form</w:t>
      </w:r>
    </w:p>
    <w:p w14:paraId="6F267BB6" w14:textId="5F03A894" w:rsidR="00AA6A59" w:rsidRDefault="00000000" w:rsidP="0018741F">
      <w:r>
        <w:t>All information is confidential</w:t>
      </w:r>
      <w:r>
        <w:br/>
      </w:r>
      <w:r w:rsidRPr="0018741F">
        <w:rPr>
          <w:b/>
          <w:bCs/>
        </w:rPr>
        <w:t>Personal Details</w:t>
      </w:r>
    </w:p>
    <w:p w14:paraId="3264F938" w14:textId="77777777" w:rsidR="00AA6A59" w:rsidRDefault="00000000">
      <w:r>
        <w:rPr>
          <w:b/>
        </w:rPr>
        <w:t xml:space="preserve">Title: </w:t>
      </w:r>
    </w:p>
    <w:p w14:paraId="66B995CF" w14:textId="77777777" w:rsidR="00AA6A59" w:rsidRDefault="00000000">
      <w:r>
        <w:t>☐ Mr   ☐ Mrs   ☐ Master   ☐ Miss   ☐ Ms   ☐ Dr   ☐ Prof   ☐ Other: ____________</w:t>
      </w:r>
    </w:p>
    <w:p w14:paraId="78B51670" w14:textId="77777777" w:rsidR="00AA6A59" w:rsidRDefault="00000000">
      <w:r>
        <w:t>Date of Birth: ____ / ____ / ______</w:t>
      </w:r>
    </w:p>
    <w:p w14:paraId="562ACAA3" w14:textId="77777777" w:rsidR="00AA6A59" w:rsidRDefault="00000000">
      <w:r>
        <w:t>Surname: __________________________________________</w:t>
      </w:r>
    </w:p>
    <w:p w14:paraId="42ACA41C" w14:textId="77777777" w:rsidR="00AA6A59" w:rsidRDefault="00000000">
      <w:r>
        <w:t>Given Name(s): _____________________________________</w:t>
      </w:r>
    </w:p>
    <w:p w14:paraId="7420984A" w14:textId="77777777" w:rsidR="00AA6A59" w:rsidRDefault="00000000">
      <w:r>
        <w:t>Address: ___________________________________________</w:t>
      </w:r>
    </w:p>
    <w:p w14:paraId="217F5216" w14:textId="77777777" w:rsidR="00AA6A59" w:rsidRDefault="00000000">
      <w:r>
        <w:t>Suburb: _________________________   Postcode: _______</w:t>
      </w:r>
    </w:p>
    <w:p w14:paraId="4A9A4EA5" w14:textId="1066FFA5" w:rsidR="00AA6A59" w:rsidRDefault="00000000">
      <w:r>
        <w:t>Email: _____________________________________________</w:t>
      </w:r>
    </w:p>
    <w:p w14:paraId="1CC7E909" w14:textId="77777777" w:rsidR="00AA6A59" w:rsidRPr="0018741F" w:rsidRDefault="00000000">
      <w:pPr>
        <w:pStyle w:val="Heading2"/>
        <w:rPr>
          <w:color w:val="000000" w:themeColor="text1"/>
        </w:rPr>
      </w:pPr>
      <w:r w:rsidRPr="0018741F">
        <w:rPr>
          <w:color w:val="000000" w:themeColor="text1"/>
        </w:rPr>
        <w:t>Contact Details</w:t>
      </w:r>
    </w:p>
    <w:p w14:paraId="3C43B09F" w14:textId="77777777" w:rsidR="00AA6A59" w:rsidRDefault="00000000">
      <w:r>
        <w:t>Mobile: __________________   Home: ________________   Work: ________________</w:t>
      </w:r>
    </w:p>
    <w:p w14:paraId="0BDBA001" w14:textId="77777777" w:rsidR="00AA6A59" w:rsidRDefault="00000000">
      <w:r>
        <w:t>Preferred Email: ___________________________________</w:t>
      </w:r>
    </w:p>
    <w:p w14:paraId="0395EA7C" w14:textId="77777777" w:rsidR="00AA6A59" w:rsidRPr="0018741F" w:rsidRDefault="00000000">
      <w:pPr>
        <w:pStyle w:val="Heading2"/>
        <w:rPr>
          <w:color w:val="000000" w:themeColor="text1"/>
        </w:rPr>
      </w:pPr>
      <w:r w:rsidRPr="0018741F">
        <w:rPr>
          <w:color w:val="000000" w:themeColor="text1"/>
        </w:rPr>
        <w:t>Next of Kin / Emergency Contact</w:t>
      </w:r>
    </w:p>
    <w:p w14:paraId="0EAE05A5" w14:textId="77777777" w:rsidR="0018741F" w:rsidRDefault="00000000">
      <w:r>
        <w:t>Name: _____________________________________________</w:t>
      </w:r>
      <w:r w:rsidR="0018741F">
        <w:t xml:space="preserve"> </w:t>
      </w:r>
    </w:p>
    <w:p w14:paraId="2C0FA619" w14:textId="667AC395" w:rsidR="00AA6A59" w:rsidRDefault="00000000">
      <w:r>
        <w:t xml:space="preserve">Relationship to </w:t>
      </w:r>
      <w:proofErr w:type="gramStart"/>
      <w:r>
        <w:t>You:_</w:t>
      </w:r>
      <w:proofErr w:type="gramEnd"/>
      <w:r>
        <w:t>______________________________</w:t>
      </w:r>
    </w:p>
    <w:p w14:paraId="6F63DB3B" w14:textId="77777777" w:rsidR="00AA6A59" w:rsidRDefault="00000000">
      <w:r>
        <w:t>Contact Number: ___________________________________</w:t>
      </w:r>
    </w:p>
    <w:p w14:paraId="64DE5194" w14:textId="77777777" w:rsidR="00AA6A59" w:rsidRPr="00FF6834" w:rsidRDefault="00000000">
      <w:pPr>
        <w:pStyle w:val="Heading2"/>
        <w:rPr>
          <w:color w:val="000000" w:themeColor="text1"/>
        </w:rPr>
      </w:pPr>
      <w:r w:rsidRPr="00FF6834">
        <w:rPr>
          <w:color w:val="000000" w:themeColor="text1"/>
        </w:rPr>
        <w:t>Claim Details</w:t>
      </w:r>
    </w:p>
    <w:p w14:paraId="3FEC913A" w14:textId="77777777" w:rsidR="00AA6A59" w:rsidRDefault="00000000">
      <w:r>
        <w:t>Medicare Number: ____________________   Ref: ____   Expiry: ____ / ____</w:t>
      </w:r>
    </w:p>
    <w:p w14:paraId="718C3E93" w14:textId="77777777" w:rsidR="00AA6A59" w:rsidRDefault="00000000">
      <w:r>
        <w:t>Private Health Insurance: ☐ Yes   ☐ No</w:t>
      </w:r>
    </w:p>
    <w:p w14:paraId="2C498BCF" w14:textId="77777777" w:rsidR="00AA6A59" w:rsidRDefault="00000000">
      <w:r>
        <w:lastRenderedPageBreak/>
        <w:t>Fund Name: _________________________   Member Number: ____________________</w:t>
      </w:r>
    </w:p>
    <w:p w14:paraId="1C854829" w14:textId="77777777" w:rsidR="00AA6A59" w:rsidRDefault="00000000">
      <w:r>
        <w:t>Concession Card:</w:t>
      </w:r>
    </w:p>
    <w:p w14:paraId="402E1D11" w14:textId="77777777" w:rsidR="00AA6A59" w:rsidRDefault="00000000">
      <w:r>
        <w:t>☐ Aged Pension   ☐ Disability Pension   Expiry: ____ / ____</w:t>
      </w:r>
    </w:p>
    <w:p w14:paraId="441DFCA7" w14:textId="77777777" w:rsidR="00AA6A59" w:rsidRDefault="00000000">
      <w:r>
        <w:t>☐ DVA White Card   ☐ DVA Gold Card   Expiry: ____ / ____</w:t>
      </w:r>
    </w:p>
    <w:p w14:paraId="4D726696" w14:textId="194C320F" w:rsidR="00AA6A59" w:rsidRDefault="00000000">
      <w:r>
        <w:t>☐ Health Care Card Number: __________________   Expiry: ____ / ____</w:t>
      </w:r>
    </w:p>
    <w:p w14:paraId="176C320D" w14:textId="2CC8DD9D" w:rsidR="0018741F" w:rsidRPr="0018741F" w:rsidRDefault="00000000" w:rsidP="0018741F">
      <w:pPr>
        <w:pStyle w:val="Heading2"/>
        <w:rPr>
          <w:color w:val="000000" w:themeColor="text1"/>
        </w:rPr>
      </w:pPr>
      <w:r w:rsidRPr="0018741F">
        <w:rPr>
          <w:color w:val="000000" w:themeColor="text1"/>
        </w:rPr>
        <w:t>Usual GP Details</w:t>
      </w:r>
    </w:p>
    <w:p w14:paraId="160B0B96" w14:textId="77777777" w:rsidR="00AA6A59" w:rsidRDefault="00000000">
      <w:r>
        <w:t>GP Name: __________________________________________</w:t>
      </w:r>
    </w:p>
    <w:p w14:paraId="40C82A1F" w14:textId="77777777" w:rsidR="00AA6A59" w:rsidRDefault="00000000">
      <w:r>
        <w:t>GP Provider Number: ________________________________</w:t>
      </w:r>
    </w:p>
    <w:p w14:paraId="5A04BCAE" w14:textId="77777777" w:rsidR="00AA6A59" w:rsidRDefault="00000000">
      <w:r>
        <w:t>Practice Details: __________________________________</w:t>
      </w:r>
    </w:p>
    <w:p w14:paraId="02C73BC0" w14:textId="77777777" w:rsidR="00AA6A59" w:rsidRPr="0018741F" w:rsidRDefault="00000000">
      <w:pPr>
        <w:pStyle w:val="Heading2"/>
        <w:rPr>
          <w:color w:val="000000" w:themeColor="text1"/>
        </w:rPr>
      </w:pPr>
      <w:r w:rsidRPr="0018741F">
        <w:rPr>
          <w:color w:val="000000" w:themeColor="text1"/>
        </w:rPr>
        <w:t>Privacy and Consent</w:t>
      </w:r>
    </w:p>
    <w:p w14:paraId="304BF4BD" w14:textId="77777777" w:rsidR="00AA6A59" w:rsidRDefault="00000000">
      <w:r>
        <w:t>The information collected is used for the primary purpose of providing quality healthcare. This information may also be used for:</w:t>
      </w:r>
      <w:r>
        <w:br/>
      </w:r>
      <w:r>
        <w:br/>
        <w:t>• Administrative purposes related to the operation of this practice</w:t>
      </w:r>
      <w:r>
        <w:br/>
        <w:t>• Billing purposes, including compliance with Medicare and private health fund requirements</w:t>
      </w:r>
      <w:r>
        <w:br/>
        <w:t>• Disclosure to healthcare providers involved in your care, including referrals and medical investigations</w:t>
      </w:r>
      <w:r>
        <w:br/>
      </w:r>
      <w:r>
        <w:br/>
        <w:t>This practice may use artificial intelligence tools to assist in generating clinic letters for referring doctors. Your consent will be obtained prior to this process.</w:t>
      </w:r>
    </w:p>
    <w:p w14:paraId="6CF8D525" w14:textId="77777777" w:rsidR="00AA6A59" w:rsidRDefault="00000000">
      <w:r>
        <w:t>Consent to use AI-assisted documentation: ☐ Yes   ☐ No</w:t>
      </w:r>
    </w:p>
    <w:p w14:paraId="2115DF29" w14:textId="77777777" w:rsidR="00AA6A59" w:rsidRDefault="00000000">
      <w:r>
        <w:t>You have the right to access your medical records. Our full privacy policy is available upon request.</w:t>
      </w:r>
    </w:p>
    <w:p w14:paraId="5F1EDEF7" w14:textId="77777777" w:rsidR="00AA6A59" w:rsidRDefault="00000000">
      <w:r>
        <w:t>I confirm that I have read and understood the information above and consent to the collection and use of my personal and health information as described.</w:t>
      </w:r>
    </w:p>
    <w:p w14:paraId="3E5C96FA" w14:textId="77777777" w:rsidR="00AA6A59" w:rsidRDefault="00000000">
      <w:r>
        <w:t>Signature: ________________________________   Date: ____ / ____ / ______</w:t>
      </w:r>
    </w:p>
    <w:p w14:paraId="0118C838" w14:textId="77777777" w:rsidR="00AA6A59" w:rsidRDefault="00000000">
      <w:r>
        <w:t>Name (please print): _________________________________________________</w:t>
      </w:r>
    </w:p>
    <w:p w14:paraId="2EC5C631" w14:textId="77777777" w:rsidR="00AA6A59" w:rsidRDefault="00000000">
      <w:r>
        <w:br/>
        <w:t>www.westernhaematologynetwork.com</w:t>
      </w:r>
    </w:p>
    <w:p w14:paraId="745101F7" w14:textId="77777777" w:rsidR="00AA6A59" w:rsidRDefault="00000000">
      <w:r>
        <w:t>© 2026 Western Haematology Network</w:t>
      </w:r>
    </w:p>
    <w:sectPr w:rsidR="00AA6A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0178413">
    <w:abstractNumId w:val="8"/>
  </w:num>
  <w:num w:numId="2" w16cid:durableId="1171066501">
    <w:abstractNumId w:val="6"/>
  </w:num>
  <w:num w:numId="3" w16cid:durableId="1940411270">
    <w:abstractNumId w:val="5"/>
  </w:num>
  <w:num w:numId="4" w16cid:durableId="1911575424">
    <w:abstractNumId w:val="4"/>
  </w:num>
  <w:num w:numId="5" w16cid:durableId="1722486209">
    <w:abstractNumId w:val="7"/>
  </w:num>
  <w:num w:numId="6" w16cid:durableId="1382828847">
    <w:abstractNumId w:val="3"/>
  </w:num>
  <w:num w:numId="7" w16cid:durableId="1009672977">
    <w:abstractNumId w:val="2"/>
  </w:num>
  <w:num w:numId="8" w16cid:durableId="1702631582">
    <w:abstractNumId w:val="1"/>
  </w:num>
  <w:num w:numId="9" w16cid:durableId="129521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9BD"/>
    <w:rsid w:val="00101214"/>
    <w:rsid w:val="0015074B"/>
    <w:rsid w:val="0018741F"/>
    <w:rsid w:val="0029639D"/>
    <w:rsid w:val="00326F90"/>
    <w:rsid w:val="00AA1D8D"/>
    <w:rsid w:val="00AA6A59"/>
    <w:rsid w:val="00B47730"/>
    <w:rsid w:val="00CB0664"/>
    <w:rsid w:val="00FC693F"/>
    <w:rsid w:val="00FF058E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62458A"/>
  <w14:defaultImageDpi w14:val="300"/>
  <w15:docId w15:val="{EB94D59D-7A0A-1E4D-8E3C-3FA41AD3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Panigrahi Ashish</cp:lastModifiedBy>
  <cp:revision>4</cp:revision>
  <dcterms:created xsi:type="dcterms:W3CDTF">2026-01-20T05:34:00Z</dcterms:created>
  <dcterms:modified xsi:type="dcterms:W3CDTF">2026-02-15T06:19:00Z</dcterms:modified>
  <cp:category/>
</cp:coreProperties>
</file>